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Злыгостева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672982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18810086230002097019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ветственности в материалах дела,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</w:t>
      </w:r>
      <w:r>
        <w:rPr>
          <w:rStyle w:val="cat-PhoneNumbergrp-22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0412365400725012342520160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6950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63DF-4449-41DD-AACC-B7F3F15D312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